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陇上学人文存  赛仓·罗桑华丹卷</w:t>
      </w:r>
    </w:p>
    <w:p>
      <w:r>
        <w:rPr>
          <w:rFonts w:ascii="宋体" w:hAnsi="宋体" w:eastAsia="宋体"/>
          <w:sz w:val="24"/>
        </w:rPr>
        <w:t>赛&lt;font color=Red&gt;仓&lt;/font&gt;·罗桑华丹著；范鹏，王福生主编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0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陇上学人文存  赛仓·罗桑华丹卷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赛&lt;font color=Red&gt;仓&lt;/font&gt;·罗桑华丹著；范鹏，王福生主编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本书出售、求购地址：https://www.jiaokey.com/book/detail/14510157.html</w:t>
      </w:r>
    </w:p>
    <w:p>
      <w:r>
        <w:t>更多相关图书推荐：https://www.jiaokey.com</w:t>
      </w:r>
    </w:p>
    <w:p>
      <w:r>
        <w:t>赛&lt;font color=Red&gt;仓&lt;/font&gt;·罗桑华丹著；范鹏，王福生主编 其他作品：https://www.jiaokey.com/tag/赛&lt;font color=Red&gt;仓&lt;/font&gt;·罗桑华丹著；范鹏，王福生主编.html</w:t>
      </w:r>
    </w:p>
    <w:p>
      <w:r>
        <w:t>甘肃出版社,2017.12 出版图书：https://www.jiaokey.com/tag/甘肃出版社,2017.12.html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