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跨越九九  安阳市教育系统新闻报道选辑  1999年卷</w:t>
      </w:r>
    </w:p>
    <w:p>
      <w:r>
        <w:rPr>
          <w:rFonts w:ascii="宋体" w:hAnsi="宋体" w:eastAsia="宋体"/>
          <w:sz w:val="24"/>
        </w:rPr>
        <w:t>安阳市教委办公室，《教育时报》安阳记者站编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跨越九九  安阳市教育系统新闻报道选辑  1999年卷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安阳市教委办公室，《教育时报》安阳记者站编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安阳市教委办公室；《教育时报》安阳记者站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本书出售、求购地址：https://www.jiaokey.com/book/detail/14510147.html</w:t>
      </w:r>
    </w:p>
    <w:p>
      <w:r>
        <w:t>更多相关图书推荐：https://www.jiaokey.com</w:t>
      </w:r>
    </w:p>
    <w:p>
      <w:r>
        <w:t>安阳市教委办公室，《教育时报》安阳记者站编 其他作品：https://www.jiaokey.com/tag/安阳市教委办公室，《教育时报》安阳记者站编.html</w:t>
      </w:r>
    </w:p>
    <w:p>
      <w:r>
        <w:t>安阳市教委办公室；《教育时报》安阳记者站 出版图书：https://www.jiaokey.com/tag/安阳市教委办公室；《教育时报》安阳记者站.html</w:t>
      </w:r>
    </w:p>
    <w:p>
      <w:r>
        <w:t>关键词搜索：https://www.jiaokey.com/tag/跨越九九  安阳市教育系统新闻报道选辑  1999年卷.html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