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书名：十力绽放  著名女油画家系列  by famous female oil painters</w:t>
      </w:r>
    </w:p>
    <w:p>
      <w:r>
        <w:t>作者：胡天笑主编</w:t>
      </w:r>
    </w:p>
    <w:p>
      <w:r>
        <w:t>出版社：北京:北京工艺美术出版社,2012.10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十力绽放  著名女油画家系列  by famous female oil painters 评论地址：https://www.jiaokey.com/book/detail/14510130.html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