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书名：第一启蒙系列丛书  儿童彩墨画  五彩世界  1</w:t>
      </w:r>
    </w:p>
    <w:p>
      <w:r>
        <w:t>作者：宗引，欧邹著</w:t>
      </w:r>
    </w:p>
    <w:p>
      <w:r>
        <w:t>出版社：重庆：重庆出版社</w:t>
      </w:r>
    </w:p>
    <w:p>
      <w:r>
        <w:t>出版日期：2013.05</w:t>
      </w:r>
    </w:p>
    <w:p>
      <w:r>
        <w:t>总页数：29</w:t>
      </w:r>
    </w:p>
    <w:p>
      <w:r>
        <w:t>更多请访问教客网: www.jiaokey.com</w:t>
      </w:r>
    </w:p>
    <w:p>
      <w:r>
        <w:t>第一启蒙系列丛书  儿童彩墨画  五彩世界  1 评论地址：https://www.jiaokey.com/book/detail/14510122.html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