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书名：中国历代法书墨迹珍品原色放大系列  米芾《苕溪诗帖》</w:t>
      </w:r>
    </w:p>
    <w:p>
      <w:r>
        <w:t>作者：胡抗美主编</w:t>
      </w:r>
    </w:p>
    <w:p>
      <w:r>
        <w:t>出版社：长沙:湖南美术出版社,2012.12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中国历代法书墨迹珍品原色放大系列  米芾《苕溪诗帖》 评论地址：https://www.jiaokey.com/book/detail/14510111.html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