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纪念盐阜大众报70年  当代美术家金城君</w:t>
      </w:r>
    </w:p>
    <w:p>
      <w:r>
        <w:rPr>
          <w:rFonts w:ascii="宋体" w:hAnsi="宋体" w:eastAsia="宋体"/>
          <w:sz w:val="24"/>
        </w:rPr>
        <w:t>金城君绘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纪念盐阜大众报70年  当代美术家金城君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本书出售、求购地址：https://www.jiaokey.com/book/detail/14510100.html</w:t>
      </w:r>
    </w:p>
    <w:p>
      <w:r>
        <w:t>更多相关图书推荐：https://www.jiaokey.com</w:t>
      </w:r>
    </w:p>
    <w:p>
      <w:r>
        <w:t>金城君绘 其他作品：https://www.jiaokey.com/tag/金城君绘.html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关键词搜索：https://www.jiaokey.com/tag/纪念盐阜大众报70年  当代美术家金城君.html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