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书名：颜真卿楷书临习  麻姑仙坛记、东方朔画赞</w:t>
      </w:r>
    </w:p>
    <w:p>
      <w:r>
        <w:t>作者：马守国</w:t>
      </w:r>
    </w:p>
    <w:p>
      <w:r>
        <w:t>出版社：西安：三秦出版社</w:t>
      </w:r>
    </w:p>
    <w:p>
      <w:r>
        <w:t>出版日期：2014.11</w:t>
      </w:r>
    </w:p>
    <w:p>
      <w:r>
        <w:t>总页数：70</w:t>
      </w:r>
    </w:p>
    <w:p>
      <w:r>
        <w:t>更多请访问教客网: www.jiaokey.com</w:t>
      </w:r>
    </w:p>
    <w:p>
      <w:r>
        <w:t>颜真卿楷书临习  麻姑仙坛记、东方朔画赞 评论地址：https://www.jiaokey.com/book/detail/14510080.html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