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书名：唐寅书法临习  落花诗册</w:t>
      </w:r>
    </w:p>
    <w:p>
      <w:r>
        <w:t>作者：马守国</w:t>
      </w:r>
    </w:p>
    <w:p>
      <w:r>
        <w:t>出版社：西安：三秦出版社</w:t>
      </w:r>
    </w:p>
    <w:p>
      <w:r>
        <w:t>出版日期：2014.11</w:t>
      </w:r>
    </w:p>
    <w:p>
      <w:r>
        <w:t>总页数：69</w:t>
      </w:r>
    </w:p>
    <w:p>
      <w:r>
        <w:t>更多请访问教客网: www.jiaokey.com</w:t>
      </w:r>
    </w:p>
    <w:p>
      <w:r>
        <w:t>唐寅书法临习  落花诗册 评论地址：https://www.jiaokey.com/book/detail/14510079.html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