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  足本原著无障碍</w:t>
      </w:r>
    </w:p>
    <w:p>
      <w:r>
        <w:t>作者：贾太宏编译</w:t>
      </w:r>
    </w:p>
    <w:p>
      <w:r>
        <w:t>出版社：天津:天津人民出版社,2017.09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宋词鉴赏  足本原著无障碍 评论地址：https://www.jiaokey.com/book/detail/14510051.html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