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血肉筑长城  抗战救亡演讲词精选</w:t>
      </w:r>
    </w:p>
    <w:p>
      <w:r>
        <w:rPr>
          <w:rFonts w:ascii="宋体" w:hAnsi="宋体" w:eastAsia="宋体"/>
          <w:sz w:val="24"/>
        </w:rPr>
        <w:t>黄振南编写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血肉筑长城  抗战救亡演讲词精选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本书出售、求购地址：https://www.jiaokey.com/book/detail/14510000.html</w:t>
      </w:r>
    </w:p>
    <w:p>
      <w:r>
        <w:t>更多相关图书推荐：https://www.jiaokey.com</w:t>
      </w:r>
    </w:p>
    <w:p>
      <w:r>
        <w:t>黄振南编写 其他作品：https://www.jiaokey.com/tag/黄振南编写.html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关键词搜索：https://www.jiaokey.com/tag/血肉筑长城  抗战救亡演讲词精选.html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