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卡夫卡小说全集  2  城堡  变形记  地洞  附录：致父亲的信</w:t>
      </w:r>
    </w:p>
    <w:p>
      <w:r>
        <w:rPr>
          <w:rFonts w:ascii="宋体" w:hAnsi="宋体" w:eastAsia="宋体"/>
          <w:sz w:val="24"/>
        </w:rPr>
        <w:t>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卡夫卡小说全集  2  城堡  变形记  地洞  附录：致父亲的信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本书出售、求购地址：https://www.jiaokey.com/book/detail/14509966.html</w:t>
      </w:r>
    </w:p>
    <w:p>
      <w:r>
        <w:t>更多相关图书推荐：https://www.jiaokey.com</w:t>
      </w:r>
    </w:p>
    <w:p>
      <w:r>
        <w:t>卡夫卡著 其他作品：https://www.jiaokey.com/tag/卡夫卡著.html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关键词搜索：https://www.jiaokey.com/tag/卡夫卡小说全集  2  城堡  变形记  地洞  附录：致父亲的信.html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