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书名：世界上最伟大的演讲词经典集  上  全2卷版</w:t>
      </w:r>
    </w:p>
    <w:p>
      <w:r>
        <w:t>作者：闻一多著</w:t>
      </w:r>
    </w:p>
    <w:p>
      <w:r>
        <w:t>出版社：南京:江苏美术出版社,2014.03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世界上最伟大的演讲词经典集  上  全2卷版 评论地址：https://www.jiaokey.com/book/detail/14509898.html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