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永磁直线同步电机直驱电梯运行控制</w:t>
      </w:r>
    </w:p>
    <w:p>
      <w:r>
        <w:rPr>
          <w:rFonts w:ascii="宋体" w:hAnsi="宋体" w:eastAsia="宋体"/>
          <w:sz w:val="24"/>
        </w:rPr>
        <w:t>张宏伟，王新环著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永磁直线同步电机直驱电梯运行控制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张宏伟，王新环著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本书出售、求购地址：https://www.jiaokey.com/book/detail/14509801.html</w:t>
      </w:r>
    </w:p>
    <w:p>
      <w:r>
        <w:t>更多相关图书推荐：https://www.jiaokey.com</w:t>
      </w:r>
    </w:p>
    <w:p>
      <w:r>
        <w:t>张宏伟，王新环著 其他作品：https://www.jiaokey.com/tag/张宏伟，王新环著.html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关键词搜索：https://www.jiaokey.com/tag/永磁直线同步电机直驱电梯运行控制.html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