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 扩展网络  第6版</w:t>
      </w:r>
    </w:p>
    <w:p>
      <w:r>
        <w:rPr>
          <w:rFonts w:ascii="宋体" w:hAnsi="宋体" w:eastAsia="宋体"/>
          <w:sz w:val="24"/>
        </w:rPr>
        <w:t>（加）鲍勃·瓦尚（BOB VACHON），（美）艾伦·约翰逊（ALLAN JOHNSON）著；思科系统公司译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 扩展网络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（加）鲍勃·瓦尚（BOB VACHON），（美）艾伦·约翰逊（ALLAN JOHNSON）著；思科系统公司译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本书出售、求购地址：https://www.jiaokey.com/book/detail/14509774.html</w:t>
      </w:r>
    </w:p>
    <w:p>
      <w:r>
        <w:t>更多相关图书推荐：https://www.jiaokey.com</w:t>
      </w:r>
    </w:p>
    <w:p>
      <w:r>
        <w:t>（加）鲍勃·瓦尚（BOB VACHON），（美）艾伦·约翰逊（ALLAN JOHNSON）著；思科系统公司译 其他作品：https://www.jiaokey.com/tag/（加）鲍勃·瓦尚（BOB VACHON），（美）艾伦·约翰逊（ALLAN JOHNSON）著；思科系统公司译.html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 扩展网络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