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21世纪高等学校计算机应用技术规划教材  移动Web应用开发教程  HTML5+JavaScript框架全栈App开发</w:t>
      </w:r>
    </w:p>
    <w:p>
      <w:r>
        <w:rPr>
          <w:rFonts w:ascii="宋体" w:hAnsi="宋体" w:eastAsia="宋体"/>
          <w:sz w:val="24"/>
        </w:rPr>
        <w:t>周化钢编著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21世纪高等学校计算机应用技术规划教材  移动Web应用开发教程  HTML5+JavaScript框架全栈App开发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周化钢编著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本书出售、求购地址：https://www.jiaokey.com/book/detail/14509757.html</w:t>
      </w:r>
    </w:p>
    <w:p>
      <w:r>
        <w:t>更多相关图书推荐：https://www.jiaokey.com</w:t>
      </w:r>
    </w:p>
    <w:p>
      <w:r>
        <w:t>周化钢编著 其他作品：https://www.jiaokey.com/tag/周化钢编著.html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关键词搜索：https://www.jiaokey.com/tag/21世纪高等学校计算机应用技术规划教材  移动Web应用开发教程  HTML5+JavaScript框架全栈App开发.html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