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书名：阅读北理  下</w:t>
      </w:r>
    </w:p>
    <w:p>
      <w:r>
        <w:t>作者：包丽颖，王征主编；和霄雯，辛嘉洋副主编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总页数：464</w:t>
      </w:r>
    </w:p>
    <w:p>
      <w:r>
        <w:t>更多请访问教客网: www.jiaokey.com</w:t>
      </w:r>
    </w:p>
    <w:p>
      <w:r>
        <w:t>阅读北理  下 评论地址：https://www.jiaokey.com/book/detail/14509742.html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