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敢想才有机会  敢干才会成功</w:t>
      </w:r>
    </w:p>
    <w:p>
      <w:r>
        <w:rPr>
          <w:rFonts w:ascii="宋体" w:hAnsi="宋体" w:eastAsia="宋体"/>
          <w:sz w:val="24"/>
        </w:rPr>
        <w:t>稀敏，紫云文心出品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敢想才有机会  敢干才会成功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稀敏，紫云文心出品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本书出售、求购地址：https://www.jiaokey.com/book/detail/14509732.html</w:t>
      </w:r>
    </w:p>
    <w:p>
      <w:r>
        <w:t>更多相关图书推荐：https://www.jiaokey.com</w:t>
      </w:r>
    </w:p>
    <w:p>
      <w:r>
        <w:t>稀敏，紫云文心出品 其他作品：https://www.jiaokey.com/tag/稀敏，紫云文心出品.html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关键词搜索：https://www.jiaokey.com/tag/敢想才有机会  敢干才会成功.html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