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5  逆命阴阳华发生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5  逆命阴阳华发生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本书出售、求购地址：https://www.jiaokey.com/book/detail/14509723.html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青岛:青岛出版社,2018.09 出版图书：https://www.jiaokey.com/tag/青岛:青岛出版社,2018.09.html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