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书名：红楼隐史  下</w:t>
      </w:r>
    </w:p>
    <w:p>
      <w:r>
        <w:t>作者：王丽著</w:t>
      </w:r>
    </w:p>
    <w:p>
      <w:r>
        <w:t>出版社：北京:中国发展出版社,2018.09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红楼隐史  下 评论地址：https://www.jiaokey.com/book/detail/14509720.html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