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下</w:t>
      </w:r>
    </w:p>
    <w:p>
      <w:r>
        <w:t>作者：（美）海斯，（美）穆恩，（美）韦兰著；吴文藻等译</w:t>
      </w:r>
    </w:p>
    <w:p>
      <w:r>
        <w:t>出版社：</w:t>
      </w:r>
    </w:p>
    <w:p>
      <w:r>
        <w:t>出版日期：2018.09</w:t>
      </w:r>
    </w:p>
    <w:p>
      <w:r>
        <w:t>总页数：615</w:t>
      </w:r>
    </w:p>
    <w:p>
      <w:r>
        <w:t>更多请访问教客网: www.jiaokey.com</w:t>
      </w:r>
    </w:p>
    <w:p>
      <w:r>
        <w:t>全球通史  下 评论地址：https://www.jiaokey.com/book/detail/14509714.html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