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塔里木油田高压气井修井技术难点及对策</w:t>
      </w:r>
    </w:p>
    <w:p>
      <w:r>
        <w:rPr>
          <w:rFonts w:ascii="宋体" w:hAnsi="宋体" w:eastAsia="宋体"/>
          <w:sz w:val="24"/>
        </w:rPr>
        <w:t>何银达，吴云才，胡超，周理志著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塔里木油田高压气井修井技术难点及对策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何银达，吴云才，胡超，周理志著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本书出售、求购地址：https://www.jiaokey.com/book/detail/14509697.html</w:t>
      </w:r>
    </w:p>
    <w:p>
      <w:r>
        <w:t>更多相关图书推荐：https://www.jiaokey.com</w:t>
      </w:r>
    </w:p>
    <w:p>
      <w:r>
        <w:t>何银达，吴云才，胡超，周理志著 其他作品：https://www.jiaokey.com/tag/何银达，吴云才，胡超，周理志著.html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关键词搜索：https://www.jiaokey.com/tag/塔里木油田高压气井修井技术难点及对策.html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