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力控组态软件入门与典型应用</w:t>
      </w:r>
    </w:p>
    <w:p>
      <w:r>
        <w:rPr>
          <w:rFonts w:ascii="宋体" w:hAnsi="宋体" w:eastAsia="宋体"/>
          <w:sz w:val="24"/>
        </w:rPr>
        <w:t>孟庆松,孙晓波,李巍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力控组态软件入门与典型应用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孟庆松,孙晓波,李巍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9787519819033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过程控制软件-高等学校-教材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监控组态软件-力控通用版组态软件新版本ForceControl71sp3为背景，从使用角度出发，对该组态软件的主要功能、使用方法及操作技巧进行了详细的介绍，使读者能够在较短的时间内掌握ForceControl71sp3并应用到实际工程中。全书首先按照组态软件基本操作步骤的先后顺序，介绍了工程管理器、开发系统、实时数据库系统、外部IO设备、动画连接、脚本系统、分析曲线、专家报表、报警和事件记录、运行系统与安全管理的功能。其次以比例控制下的存储罐的液位监控实验为例，贯穿全书内容，即在每章的后一节介绍了该实例在每章中的具体应用。后以9个典型工程仿真实验为例分别采用PLC（SIMATICS7200SMART）梯形图、脚本程序实现控制，并用组态模拟对象，详细介绍了监控组态软件仿真实验的开发与实施步骤。本书体系合理、层次清楚、示例丰富、通俗易懂，有较强的适用性和可操作性。可作为高等院校电气工程及其自动控制、电子技术、计算机应用、工业自动化、机械电子工程、机电一体化等专业教材，同时还可作为从事相关专业工程技术人员的自学或实训用书。</w:t>
      </w:r>
    </w:p>
    <w:p/>
    <w:p>
      <w:r>
        <w:t>本书出售、求购地址：https://www.jiaokey.com/book/detail/14509683.html</w:t>
      </w:r>
    </w:p>
    <w:p>
      <w:r>
        <w:t>更多计算机软件图书推荐：https://www.jiaokey.com</w:t>
      </w:r>
    </w:p>
    <w:p>
      <w:r>
        <w:t>孟庆松,孙晓波,李巍 其他作品：https://www.jiaokey.com/tag/孟庆松,孙晓波,李巍.html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关键词搜索：https://www.jiaokey.com/tag/过程控制软件-高等学校-教材.html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