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圆锥曲线论  Book 1-4</w:t>
      </w:r>
    </w:p>
    <w:p>
      <w:r>
        <w:rPr>
          <w:rFonts w:ascii="宋体" w:hAnsi="宋体" w:eastAsia="宋体"/>
          <w:sz w:val="24"/>
        </w:rPr>
        <w:t>（古希腊）阿波罗尼奥斯著；朱恩宽；张毓新，张新民，冯汉桥译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圆锥曲线论  Book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（古希腊）阿波罗尼奥斯著；朱恩宽；张毓新，张新民，冯汉桥译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本书出售、求购地址：https://www.jiaokey.com/book/detail/14509667.html</w:t>
      </w:r>
    </w:p>
    <w:p>
      <w:r>
        <w:t>更多相关图书推荐：https://www.jiaokey.com</w:t>
      </w:r>
    </w:p>
    <w:p>
      <w:r>
        <w:t>（古希腊）阿波罗尼奥斯著；朱恩宽；张毓新，张新民，冯汉桥译 其他作品：https://www.jiaokey.com/tag/（古希腊）阿波罗尼奥斯著；朱恩宽；张毓新，张新民，冯汉桥译.html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关键词搜索：https://www.jiaokey.com/tag/圆锥曲线论  Book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