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C语言程序设计自学教材  中国高等院校计算机基础教育课程体系规划教材  C程序设计教程  第3版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C语言程序设计自学教材  中国高等院校计算机基础教育课程体系规划教材  C程序设计教程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本书出售、求购地址：https://www.jiaokey.com/book/detail/14509640.html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关键词搜索：https://www.jiaokey.com/tag/C语言程序设计自学教材  中国高等院校计算机基础教育课程体系规划教材  C程序设计教程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