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2017经典游戏开发教程  算法分析与实现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2017经典游戏开发教程  算法分析与实现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本书出售、求购地址：https://www.jiaokey.com/book/detail/14509633.html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2017经典游戏开发教程  算法分析与实现.html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