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不动产统一登记研究与实践</w:t>
      </w:r>
    </w:p>
    <w:p>
      <w:r>
        <w:rPr>
          <w:rFonts w:ascii="宋体" w:hAnsi="宋体" w:eastAsia="宋体"/>
          <w:sz w:val="24"/>
        </w:rPr>
        <w:t>付丽莉，李钢，尹鹏程编著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不动产统一登记研究与实践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付丽莉，李钢，尹鹏程编著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本书出售、求购地址：https://www.jiaokey.com/book/detail/14509625.html</w:t>
      </w:r>
    </w:p>
    <w:p>
      <w:r>
        <w:t>更多相关图书推荐：https://www.jiaokey.com</w:t>
      </w:r>
    </w:p>
    <w:p>
      <w:r>
        <w:t>付丽莉，李钢，尹鹏程编著 其他作品：https://www.jiaokey.com/tag/付丽莉，李钢，尹鹏程编著.html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关键词搜索：https://www.jiaokey.com/tag/不动产统一登记研究与实践.html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