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延安时期党的纯洁性建设研究  以湘籍无产阶级革命家的思想和实践为视角</w:t>
      </w:r>
    </w:p>
    <w:p>
      <w:r>
        <w:rPr>
          <w:rFonts w:ascii="宋体" w:hAnsi="宋体" w:eastAsia="宋体"/>
          <w:sz w:val="24"/>
        </w:rPr>
        <w:t>秦位强著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延安时期党的纯洁性建设研究  以湘籍无产阶级革命家的思想和实践为视角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秦位强著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本书出售、求购地址：https://www.jiaokey.com/book/detail/14509624.html</w:t>
      </w:r>
    </w:p>
    <w:p>
      <w:r>
        <w:t>更多相关图书推荐：https://www.jiaokey.com</w:t>
      </w:r>
    </w:p>
    <w:p>
      <w:r>
        <w:t>秦位强著 其他作品：https://www.jiaokey.com/tag/秦位强著.html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关键词搜索：https://www.jiaokey.com/tag/延安时期党的纯洁性建设研究  以湘籍无产阶级革命家的思想和实践为视角.html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