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书名：基于知识管理和组织学习的代建绩效改善研究</w:t>
      </w:r>
    </w:p>
    <w:p>
      <w:r>
        <w:t>作者：倪国栋著</w:t>
      </w:r>
    </w:p>
    <w:p>
      <w:r>
        <w:t>出版社：徐州:中国矿业大学出版社,2017.10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基于知识管理和组织学习的代建绩效改善研究 评论地址：https://www.jiaokey.com/book/detail/14509612.html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