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农地流转绩效评价及空间决策支持系统构建</w:t>
      </w:r>
    </w:p>
    <w:p>
      <w:r>
        <w:rPr>
          <w:rFonts w:ascii="宋体" w:hAnsi="宋体" w:eastAsia="宋体"/>
          <w:sz w:val="24"/>
        </w:rPr>
        <w:t>栗滢超著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农地流转绩效评价及空间决策支持系统构建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栗滢超著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本书出售、求购地址：https://www.jiaokey.com/book/detail/14509611.html</w:t>
      </w:r>
    </w:p>
    <w:p>
      <w:r>
        <w:t>更多相关图书推荐：https://www.jiaokey.com</w:t>
      </w:r>
    </w:p>
    <w:p>
      <w:r>
        <w:t>栗滢超著 其他作品：https://www.jiaokey.com/tag/栗滢超著.html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关键词搜索：https://www.jiaokey.com/tag/农地流转绩效评价及空间决策支持系统构建.html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