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  拍出好照片的49个关键技法</w:t>
      </w:r>
    </w:p>
    <w:p>
      <w:r>
        <w:rPr>
          <w:rFonts w:ascii="宋体" w:hAnsi="宋体" w:eastAsia="宋体"/>
          <w:sz w:val="24"/>
        </w:rPr>
        <w:t>（美）约翰·格林戈（JOHNGREENGO）著；薛蕾，翟旭译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  拍出好照片的49个关键技法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（美）约翰·格林戈（JOHNGREENGO）著；薛蕾，翟旭译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本书出售、求购地址：https://www.jiaokey.com/book/detail/14509600.html</w:t>
      </w:r>
    </w:p>
    <w:p>
      <w:r>
        <w:t>更多相关图书推荐：https://www.jiaokey.com</w:t>
      </w:r>
    </w:p>
    <w:p>
      <w:r>
        <w:t>（美）约翰·格林戈（JOHNGREENGO）著；薛蕾，翟旭译 其他作品：https://www.jiaokey.com/tag/（美）约翰·格林戈（JOHNGREENGO）著；薛蕾，翟旭译.html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关键词搜索：https://www.jiaokey.com/tag/摄影曝光  拍出好照片的49个关键技法.html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