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书名：健康城市发展实践研究  以苏州为例</w:t>
      </w:r>
    </w:p>
    <w:p>
      <w:r>
        <w:t>作者:谭伟良主编；卜秋，徐勇副主编</w:t>
      </w:r>
    </w:p>
    <w:p>
      <w:r>
        <w:t>出版社:北京:光明日报出版社,2018.01</w:t>
      </w:r>
    </w:p>
    <w:p>
      <w:r>
        <w:t>出版日期：</w:t>
      </w:r>
    </w:p>
    <w:p>
      <w:r>
        <w:t>总页数：378</w:t>
      </w:r>
    </w:p>
    <w:p>
      <w:r>
        <w:t>更多请访问教客网:www.jiaokey.com</w:t>
      </w:r>
    </w:p>
    <w:p>
      <w:r>
        <w:t>健康城市发展实践研究  以苏州为例评论地址：https://www.jiaokey.com/book/detail/14509570.html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