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建筑搭式起重机智能指挥防碰撞预警监控系统开发与应用</w:t>
      </w:r>
    </w:p>
    <w:p>
      <w:r>
        <w:rPr>
          <w:rFonts w:ascii="宋体" w:hAnsi="宋体" w:eastAsia="宋体"/>
          <w:sz w:val="24"/>
        </w:rPr>
        <w:t>周命端，郭际明，吕京国著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建筑搭式起重机智能指挥防碰撞预警监控系统开发与应用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周命端，郭际明，吕京国著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本书出售、求购地址：https://www.jiaokey.com/book/detail/14509565.html</w:t>
      </w:r>
    </w:p>
    <w:p>
      <w:r>
        <w:t>更多相关图书推荐：https://www.jiaokey.com</w:t>
      </w:r>
    </w:p>
    <w:p>
      <w:r>
        <w:t>周命端，郭际明，吕京国著 其他作品：https://www.jiaokey.com/tag/周命端，郭际明，吕京国著.html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关键词搜索：https://www.jiaokey.com/tag/建筑搭式起重机智能指挥防碰撞预警监控系统开发与应用.html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