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集成运算放大器及其应用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集成运算放大器及其应用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本书出售、求购地址：https://www.jiaokey.com/book/detail/14509546.html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关键词搜索：https://www.jiaokey.com/tag/集成运算放大器及其应用.html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