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崔艳荣，周贤善主编；陈勇，秦航，黄艳娟，刘鹏，胡森森，文畅副主编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崔艳荣，周贤善主编；陈勇，秦航，黄艳娟，刘鹏，胡森森，文畅副主编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本书出售、求购地址：https://www.jiaokey.com/book/detail/14509545.html</w:t>
      </w:r>
    </w:p>
    <w:p>
      <w:r>
        <w:t>更多相关图书推荐：https://www.jiaokey.com</w:t>
      </w:r>
    </w:p>
    <w:p>
      <w:r>
        <w:t>崔艳荣，周贤善主编；陈勇，秦航，黄艳娟，刘鹏，胡森森，文畅副主编 其他作品：https://www.jiaokey.com/tag/崔艳荣，周贤善主编；陈勇，秦航，黄艳娟，刘鹏，胡森森，文畅副主编.html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