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书名：复合城市行为  修订本</w:t>
      </w:r>
    </w:p>
    <w:p>
      <w:r>
        <w:t>作者：（美）汤姆·梅恩（THOM MAYNE）编；丁峻峰，王青，孙萌，郝盈译</w:t>
      </w:r>
    </w:p>
    <w:p>
      <w:r>
        <w:t>出版社：江苏凤凰科学技术出版社,2019.01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复合城市行为  修订本 评论地址：https://www.jiaokey.com/book/detail/14509539.html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