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Architecture-BIM应用实战教程</w:t>
      </w:r>
    </w:p>
    <w:p>
      <w:r>
        <w:rPr>
          <w:rFonts w:ascii="宋体" w:hAnsi="宋体" w:eastAsia="宋体"/>
          <w:sz w:val="24"/>
        </w:rPr>
        <w:t>史瑞英，董贵平主编；刘芳，乔晓盼，戴少凯副主编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Architecture-BIM应用实战教程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史瑞英，董贵平主编；刘芳，乔晓盼，戴少凯副主编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本书出售、求购地址：https://www.jiaokey.com/book/detail/14509527.html</w:t>
      </w:r>
    </w:p>
    <w:p>
      <w:r>
        <w:t>更多相关图书推荐：https://www.jiaokey.com</w:t>
      </w:r>
    </w:p>
    <w:p>
      <w:r>
        <w:t>史瑞英，董贵平主编；刘芳，乔晓盼，戴少凯副主编 其他作品：https://www.jiaokey.com/tag/史瑞英，董贵平主编；刘芳，乔晓盼，戴少凯副主编.html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关键词搜索：https://www.jiaokey.com/tag/Revit Architecture-BIM应用实战教程.html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