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高等学校交通运输与工程类专业规划教材  工程荷载</w:t>
      </w:r>
    </w:p>
    <w:p>
      <w:r>
        <w:rPr>
          <w:rFonts w:ascii="宋体" w:hAnsi="宋体" w:eastAsia="宋体"/>
          <w:sz w:val="24"/>
        </w:rPr>
        <w:t>任青阳，刘浪，周建庭主编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高等学校交通运输与工程类专业规划教材  工程荷载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任青阳，刘浪，周建庭主编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本书出售、求购地址：https://www.jiaokey.com/book/detail/14509525.html</w:t>
      </w:r>
    </w:p>
    <w:p>
      <w:r>
        <w:t>更多相关图书推荐：https://www.jiaokey.com</w:t>
      </w:r>
    </w:p>
    <w:p>
      <w:r>
        <w:t>任青阳，刘浪，周建庭主编 其他作品：https://www.jiaokey.com/tag/任青阳，刘浪，周建庭主编.html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关键词搜索：https://www.jiaokey.com/tag/高等学校交通运输与工程类专业规划教材  工程荷载.html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