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藤子沟水电站工程设计与技术研究</w:t>
      </w:r>
    </w:p>
    <w:p>
      <w:r>
        <w:rPr>
          <w:rFonts w:ascii="宋体" w:hAnsi="宋体" w:eastAsia="宋体"/>
          <w:sz w:val="24"/>
        </w:rPr>
        <w:t>郑军，付欣，胡顺志，谭志军编著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藤子沟水电站工程设计与技术研究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郑军，付欣，胡顺志，谭志军编著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本书出售、求购地址：https://www.jiaokey.com/book/detail/14509524.html</w:t>
      </w:r>
    </w:p>
    <w:p>
      <w:r>
        <w:t>更多相关图书推荐：https://www.jiaokey.com</w:t>
      </w:r>
    </w:p>
    <w:p>
      <w:r>
        <w:t>郑军，付欣，胡顺志，谭志军编著 其他作品：https://www.jiaokey.com/tag/郑军，付欣，胡顺志，谭志军编著.html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关键词搜索：https://www.jiaokey.com/tag/藤子沟水电站工程设计与技术研究.html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