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中国之棉纺织业  英文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中国之棉纺织业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本书出售、求购地址：https://www.jiaokey.com/book/detail/14509378.html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关键词搜索：https://www.jiaokey.com/tag/中国之棉纺织业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