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变态心理学派别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变态心理学派别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本书出售、求购地址：https://www.jiaokey.com/book/detail/14509377.html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关键词搜索：https://www.jiaokey.com/tag/变态心理学派别.html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