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Bicon短种植体  30年全视角</w:t>
      </w:r>
    </w:p>
    <w:p>
      <w:r>
        <w:rPr>
          <w:rFonts w:ascii="宋体" w:hAnsi="宋体" w:eastAsia="宋体"/>
          <w:sz w:val="24"/>
        </w:rPr>
        <w:t>（美）文森特·摩根（Vincent J. Morgan）主编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Bicon短种植体  30年全视角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（美）文森特·摩根（Vincent J. Morgan）主编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本书出售、求购地址：https://www.jiaokey.com/book/detail/14509341.html</w:t>
      </w:r>
    </w:p>
    <w:p>
      <w:r>
        <w:t>更多相关图书推荐：https://www.jiaokey.com</w:t>
      </w:r>
    </w:p>
    <w:p>
      <w:r>
        <w:t>（美）文森特·摩根（Vincent J. Morgan）主编 其他作品：https://www.jiaokey.com/tag/（美）文森特·摩根（Vincent J. Morgan）主编.html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关键词搜索：https://www.jiaokey.com/tag/Bicon短种植体  30年全视角.html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