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梅奥的本质  人本主义管理培育的百年企业</w:t>
      </w:r>
    </w:p>
    <w:p>
      <w:r>
        <w:rPr>
          <w:rFonts w:ascii="宋体" w:hAnsi="宋体" w:eastAsia="宋体"/>
          <w:sz w:val="24"/>
        </w:rPr>
        <w:t>张林先著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梅奥的本质  人本主义管理培育的百年企业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本书出售、求购地址：https://www.jiaokey.com/book/detail/14509337.html</w:t>
      </w:r>
    </w:p>
    <w:p>
      <w:r>
        <w:t>更多相关图书推荐：https://www.jiaokey.com</w:t>
      </w:r>
    </w:p>
    <w:p>
      <w:r>
        <w:t>张林先著 其他作品：https://www.jiaokey.com/tag/张林先著.html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关键词搜索：https://www.jiaokey.com/tag/梅奥的本质  人本主义管理培育的百年企业.html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