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口腔种植经典操作指南丛书  口腔种植之水平骨增量</w:t>
      </w:r>
    </w:p>
    <w:p>
      <w:r>
        <w:rPr>
          <w:rFonts w:ascii="宋体" w:hAnsi="宋体" w:eastAsia="宋体"/>
          <w:sz w:val="24"/>
        </w:rPr>
        <w:t>（美）LenTolstunov原著；黄元丁，付钢主译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口腔种植经典操作指南丛书  口腔种植之水平骨增量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（美）LenTolstunov原著；黄元丁，付钢主译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本书出售、求购地址：https://www.jiaokey.com/book/detail/14509322.html</w:t>
      </w:r>
    </w:p>
    <w:p>
      <w:r>
        <w:t>更多相关图书推荐：https://www.jiaokey.com</w:t>
      </w:r>
    </w:p>
    <w:p>
      <w:r>
        <w:t>（美）LenTolstunov原著；黄元丁，付钢主译 其他作品：https://www.jiaokey.com/tag/（美）LenTolstunov原著；黄元丁，付钢主译.html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关键词搜索：https://www.jiaokey.com/tag/口腔种植经典操作指南丛书  口腔种植之水平骨增量.html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