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书名：水下机器人自主操作导论</w:t>
      </w:r>
    </w:p>
    <w:p>
      <w:r>
        <w:t>作者：（美）GiacomoMarani，（韩）JunkuYuh著；肖玉杰，石章松等译</w:t>
      </w:r>
    </w:p>
    <w:p>
      <w:r>
        <w:t>出版社：北京:国防工业出版社,2018.08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水下机器人自主操作导论 评论地址：https://www.jiaokey.com/book/detail/14509295.html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