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氮化镓功率晶体管  器件、电路与应用  原书第2版</w:t>
      </w:r>
    </w:p>
    <w:p>
      <w:r>
        <w:rPr>
          <w:rFonts w:ascii="宋体" w:hAnsi="宋体" w:eastAsia="宋体"/>
          <w:sz w:val="24"/>
        </w:rPr>
        <w:t>（美）亚历克斯·利多等著；段宝兴，杨银堂译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氮化镓功率晶体管  器件、电路与应用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（美）亚历克斯·利多等著；段宝兴，杨银堂译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本书出售、求购地址：https://www.jiaokey.com/book/detail/14509285.html</w:t>
      </w:r>
    </w:p>
    <w:p>
      <w:r>
        <w:t>更多相关图书推荐：https://www.jiaokey.com</w:t>
      </w:r>
    </w:p>
    <w:p>
      <w:r>
        <w:t>（美）亚历克斯·利多等著；段宝兴，杨银堂译 其他作品：https://www.jiaokey.com/tag/（美）亚历克斯·利多等著；段宝兴，杨银堂译.html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关键词搜索：https://www.jiaokey.com/tag/氮化镓功率晶体管  器件、电路与应用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