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企业污染行为选择视角下的工业园区土壤重金属污染防控策略研究</w:t>
      </w:r>
    </w:p>
    <w:p>
      <w:r>
        <w:rPr>
          <w:rFonts w:ascii="宋体" w:hAnsi="宋体" w:eastAsia="宋体"/>
          <w:sz w:val="24"/>
        </w:rPr>
        <w:t>王成军，刘勇著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企业污染行为选择视角下的工业园区土壤重金属污染防控策略研究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王成军，刘勇著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本书出售、求购地址：https://www.jiaokey.com/book/detail/14509275.html</w:t>
      </w:r>
    </w:p>
    <w:p>
      <w:r>
        <w:t>更多相关图书推荐：https://www.jiaokey.com</w:t>
      </w:r>
    </w:p>
    <w:p>
      <w:r>
        <w:t>王成军，刘勇著 其他作品：https://www.jiaokey.com/tag/王成军，刘勇著.html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关键词搜索：https://www.jiaokey.com/tag/企业污染行为选择视角下的工业园区土壤重金属污染防控策略研究.html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