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CCSP官方学习指南  云安全认证专家</w:t>
      </w:r>
    </w:p>
    <w:p>
      <w:r>
        <w:rPr>
          <w:rFonts w:ascii="宋体" w:hAnsi="宋体" w:eastAsia="宋体"/>
          <w:sz w:val="24"/>
        </w:rPr>
        <w:t>（美）布赖恩·奥哈拉，本·马里索乌著；栾浩译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CCSP官方学习指南  云安全认证专家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（美）布赖恩·奥哈拉，本·马里索乌著；栾浩译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本书出售、求购地址：https://www.jiaokey.com/book/detail/14509266.html</w:t>
      </w:r>
    </w:p>
    <w:p>
      <w:r>
        <w:t>更多相关图书推荐：https://www.jiaokey.com</w:t>
      </w:r>
    </w:p>
    <w:p>
      <w:r>
        <w:t>（美）布赖恩·奥哈拉，本·马里索乌著；栾浩译 其他作品：https://www.jiaokey.com/tag/（美）布赖恩·奥哈拉，本·马里索乌著；栾浩译.html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关键词搜索：https://www.jiaokey.com/tag/CCSP官方学习指南  云安全认证专家.html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