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书名：奥麦罗斯</w:t>
      </w:r>
    </w:p>
    <w:p>
      <w:r>
        <w:t>作者：圣卢西亚，德里克·沃尔科特</w:t>
      </w:r>
    </w:p>
    <w:p>
      <w:r>
        <w:t>出版社：南宁:广西人民出版社,2018.10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奥麦罗斯 评论地址：https://www.jiaokey.com/book/detail/14509249.html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