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公刘文存  杂文随笔卷  第2册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公刘文存  杂文随笔卷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本书出售、求购地址：https://www.jiaokey.com/book/detail/14509234.html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关键词搜索：https://www.jiaokey.com/tag/公刘文存  杂文随笔卷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