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工笔画完全入门教程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工笔画完全入门教程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本书出售、求购地址：https://www.jiaokey.com/book/detail/14509231.html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关键词搜索：https://www.jiaokey.com/tag/工笔画完全入门教程.html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